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B2" w:rsidRPr="004F0A49" w:rsidRDefault="00A41E11" w:rsidP="004F0A49">
      <w:pPr>
        <w:spacing w:line="276" w:lineRule="auto"/>
        <w:jc w:val="center"/>
        <w:rPr>
          <w:szCs w:val="28"/>
          <w:lang w:val="ru-RU"/>
        </w:rPr>
      </w:pPr>
      <w:r w:rsidRPr="004F0A49">
        <w:rPr>
          <w:b/>
          <w:szCs w:val="28"/>
          <w:lang w:val="ru-RU"/>
        </w:rPr>
        <w:t>ПРОТОКОЛ</w:t>
      </w:r>
    </w:p>
    <w:p w:rsidR="00B043B2" w:rsidRPr="004F0A49" w:rsidRDefault="00A41E11" w:rsidP="004F0A49">
      <w:pPr>
        <w:spacing w:line="276" w:lineRule="auto"/>
        <w:ind w:firstLine="709"/>
        <w:jc w:val="center"/>
        <w:rPr>
          <w:szCs w:val="28"/>
          <w:lang w:val="ru-RU"/>
        </w:rPr>
      </w:pPr>
      <w:r w:rsidRPr="004F0A49">
        <w:rPr>
          <w:szCs w:val="28"/>
          <w:lang w:val="ru-RU"/>
        </w:rPr>
        <w:t>публичных слушаний по проекту решения Собрания представителей</w:t>
      </w:r>
    </w:p>
    <w:p w:rsidR="00B043B2" w:rsidRPr="004F0A49" w:rsidRDefault="00A41E11" w:rsidP="004F0A49">
      <w:pPr>
        <w:spacing w:line="276" w:lineRule="auto"/>
        <w:ind w:firstLine="709"/>
        <w:jc w:val="center"/>
        <w:rPr>
          <w:szCs w:val="28"/>
          <w:lang w:val="ru-RU"/>
        </w:rPr>
      </w:pPr>
      <w:r w:rsidRPr="004F0A49">
        <w:rPr>
          <w:szCs w:val="28"/>
          <w:lang w:val="ru-RU"/>
        </w:rPr>
        <w:t xml:space="preserve">сельского поселения Лопатино муниципального района </w:t>
      </w:r>
      <w:proofErr w:type="gramStart"/>
      <w:r w:rsidRPr="004F0A49">
        <w:rPr>
          <w:szCs w:val="28"/>
          <w:lang w:val="ru-RU"/>
        </w:rPr>
        <w:t>Волжский</w:t>
      </w:r>
      <w:proofErr w:type="gramEnd"/>
    </w:p>
    <w:p w:rsidR="00B043B2" w:rsidRPr="004F0A49" w:rsidRDefault="00A41E11" w:rsidP="004F0A49">
      <w:pPr>
        <w:spacing w:line="276" w:lineRule="auto"/>
        <w:ind w:firstLine="709"/>
        <w:jc w:val="center"/>
        <w:rPr>
          <w:szCs w:val="28"/>
          <w:lang w:val="ru-RU"/>
        </w:rPr>
      </w:pPr>
      <w:r w:rsidRPr="004F0A49">
        <w:rPr>
          <w:szCs w:val="28"/>
          <w:lang w:val="ru-RU"/>
        </w:rPr>
        <w:t>Самарской области «О внесении изменений в Правила благоустройства</w:t>
      </w:r>
    </w:p>
    <w:p w:rsidR="00B043B2" w:rsidRPr="004F0A49" w:rsidRDefault="00A41E11" w:rsidP="004F0A49">
      <w:pPr>
        <w:spacing w:line="276" w:lineRule="auto"/>
        <w:ind w:firstLine="709"/>
        <w:jc w:val="center"/>
        <w:rPr>
          <w:szCs w:val="28"/>
          <w:lang w:val="ru-RU"/>
        </w:rPr>
      </w:pPr>
      <w:r w:rsidRPr="004F0A49">
        <w:rPr>
          <w:szCs w:val="28"/>
          <w:lang w:val="ru-RU"/>
        </w:rPr>
        <w:t>территории сельского поселения Лопатино муниципального района</w:t>
      </w:r>
    </w:p>
    <w:p w:rsidR="00B043B2" w:rsidRPr="004F0A49" w:rsidRDefault="00A41E11" w:rsidP="004F0A49">
      <w:pPr>
        <w:spacing w:line="276" w:lineRule="auto"/>
        <w:ind w:firstLine="709"/>
        <w:jc w:val="center"/>
        <w:rPr>
          <w:szCs w:val="28"/>
          <w:lang w:val="ru-RU"/>
        </w:rPr>
      </w:pPr>
      <w:proofErr w:type="gramStart"/>
      <w:r w:rsidRPr="004F0A49">
        <w:rPr>
          <w:szCs w:val="28"/>
          <w:lang w:val="ru-RU"/>
        </w:rPr>
        <w:t>Волжский</w:t>
      </w:r>
      <w:proofErr w:type="gramEnd"/>
      <w:r w:rsidRPr="004F0A49">
        <w:rPr>
          <w:szCs w:val="28"/>
          <w:lang w:val="ru-RU"/>
        </w:rPr>
        <w:t xml:space="preserve"> Самарской области, утверждённые решением Собрания</w:t>
      </w:r>
    </w:p>
    <w:p w:rsidR="00B043B2" w:rsidRPr="004F0A49" w:rsidRDefault="00A41E11" w:rsidP="004F0A49">
      <w:pPr>
        <w:spacing w:line="276" w:lineRule="auto"/>
        <w:ind w:firstLine="709"/>
        <w:jc w:val="center"/>
        <w:rPr>
          <w:szCs w:val="28"/>
          <w:lang w:val="ru-RU"/>
        </w:rPr>
      </w:pPr>
      <w:r w:rsidRPr="004F0A49">
        <w:rPr>
          <w:szCs w:val="28"/>
          <w:lang w:val="ru-RU"/>
        </w:rPr>
        <w:t>представителей сельского поселения Лопатино муниципального района</w:t>
      </w:r>
    </w:p>
    <w:p w:rsidR="00B043B2" w:rsidRPr="004F0A49" w:rsidRDefault="00A41E11" w:rsidP="004F0A49">
      <w:pPr>
        <w:spacing w:line="276" w:lineRule="auto"/>
        <w:ind w:firstLine="709"/>
        <w:jc w:val="center"/>
        <w:rPr>
          <w:szCs w:val="28"/>
          <w:lang w:val="ru-RU"/>
        </w:rPr>
      </w:pPr>
      <w:proofErr w:type="gramStart"/>
      <w:r w:rsidRPr="004F0A49">
        <w:rPr>
          <w:szCs w:val="28"/>
          <w:lang w:val="ru-RU"/>
        </w:rPr>
        <w:t>Волжский</w:t>
      </w:r>
      <w:proofErr w:type="gramEnd"/>
      <w:r w:rsidRPr="004F0A49">
        <w:rPr>
          <w:szCs w:val="28"/>
          <w:lang w:val="ru-RU"/>
        </w:rPr>
        <w:t xml:space="preserve"> Самарской области от 04.03.2024 № 148»</w:t>
      </w:r>
    </w:p>
    <w:p w:rsidR="00110773" w:rsidRPr="004F0A49" w:rsidRDefault="00110773" w:rsidP="004F0A49">
      <w:pPr>
        <w:spacing w:line="276" w:lineRule="auto"/>
        <w:ind w:firstLine="709"/>
        <w:jc w:val="both"/>
        <w:rPr>
          <w:szCs w:val="28"/>
          <w:lang w:val="ru-RU"/>
        </w:rPr>
      </w:pP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>«</w:t>
      </w:r>
      <w:r w:rsidR="00110773" w:rsidRPr="004F0A49">
        <w:rPr>
          <w:szCs w:val="28"/>
          <w:lang w:val="ru-RU"/>
        </w:rPr>
        <w:t>25</w:t>
      </w:r>
      <w:r w:rsidRPr="004F0A49">
        <w:rPr>
          <w:szCs w:val="28"/>
          <w:lang w:val="ru-RU"/>
        </w:rPr>
        <w:t xml:space="preserve">» </w:t>
      </w:r>
      <w:r w:rsidR="00110773" w:rsidRPr="004F0A49">
        <w:rPr>
          <w:szCs w:val="28"/>
          <w:lang w:val="ru-RU"/>
        </w:rPr>
        <w:t>мая</w:t>
      </w:r>
      <w:r w:rsidRPr="004F0A49">
        <w:rPr>
          <w:szCs w:val="28"/>
          <w:lang w:val="ru-RU"/>
        </w:rPr>
        <w:t xml:space="preserve"> 2026 г.                                              </w:t>
      </w:r>
      <w:r w:rsidR="00110773" w:rsidRPr="004F0A49">
        <w:rPr>
          <w:szCs w:val="28"/>
          <w:lang w:val="ru-RU"/>
        </w:rPr>
        <w:t xml:space="preserve">                  </w:t>
      </w:r>
      <w:r w:rsidRPr="004F0A49">
        <w:rPr>
          <w:szCs w:val="28"/>
          <w:lang w:val="ru-RU"/>
        </w:rPr>
        <w:t xml:space="preserve">  с. Лопатино</w:t>
      </w:r>
    </w:p>
    <w:p w:rsidR="00B043B2" w:rsidRPr="004F0A49" w:rsidRDefault="00A41E11" w:rsidP="004F0A49">
      <w:pPr>
        <w:spacing w:line="276" w:lineRule="auto"/>
        <w:jc w:val="center"/>
        <w:rPr>
          <w:szCs w:val="28"/>
          <w:lang w:val="ru-RU"/>
        </w:rPr>
      </w:pPr>
      <w:r w:rsidRPr="004F0A49">
        <w:rPr>
          <w:b/>
          <w:szCs w:val="28"/>
          <w:lang w:val="ru-RU"/>
        </w:rPr>
        <w:t>ОБЩИЕ СВЕДЕНИЯ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 xml:space="preserve">1. Организатор публичных слушаний: Администрация сельского поселения Лопатино муниципального района </w:t>
      </w:r>
      <w:proofErr w:type="gramStart"/>
      <w:r w:rsidRPr="004F0A49">
        <w:rPr>
          <w:szCs w:val="28"/>
          <w:lang w:val="ru-RU"/>
        </w:rPr>
        <w:t>Волжский</w:t>
      </w:r>
      <w:proofErr w:type="gramEnd"/>
      <w:r w:rsidRPr="004F0A49">
        <w:rPr>
          <w:szCs w:val="28"/>
          <w:lang w:val="ru-RU"/>
        </w:rPr>
        <w:t xml:space="preserve"> Самарской области.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 xml:space="preserve">2. </w:t>
      </w:r>
      <w:proofErr w:type="gramStart"/>
      <w:r w:rsidRPr="004F0A49">
        <w:rPr>
          <w:szCs w:val="28"/>
          <w:lang w:val="ru-RU"/>
        </w:rPr>
        <w:t>Основание для проведения публичных слушаний: постановление Администрации сельского поселения Лопатино муниципального района Волжский Самарской области от «</w:t>
      </w:r>
      <w:r w:rsidR="00110773" w:rsidRPr="004F0A49">
        <w:rPr>
          <w:szCs w:val="28"/>
          <w:lang w:val="ru-RU"/>
        </w:rPr>
        <w:t>20</w:t>
      </w:r>
      <w:r w:rsidRPr="004F0A49">
        <w:rPr>
          <w:szCs w:val="28"/>
          <w:lang w:val="ru-RU"/>
        </w:rPr>
        <w:t xml:space="preserve">» апреля 2026 г. № </w:t>
      </w:r>
      <w:r w:rsidR="00110773" w:rsidRPr="004F0A49">
        <w:rPr>
          <w:szCs w:val="28"/>
          <w:lang w:val="ru-RU"/>
        </w:rPr>
        <w:t>171/1</w:t>
      </w:r>
      <w:r w:rsidRPr="004F0A49">
        <w:rPr>
          <w:szCs w:val="28"/>
          <w:lang w:val="ru-RU"/>
        </w:rPr>
        <w:t xml:space="preserve"> «О назначении публичных слушаний по проекту решения Собрания представителей сельского поселения Лопатино муниципального рай</w:t>
      </w:r>
      <w:r w:rsidR="00110773" w:rsidRPr="004F0A49">
        <w:rPr>
          <w:szCs w:val="28"/>
          <w:lang w:val="ru-RU"/>
        </w:rPr>
        <w:t>она Волжский Самарской области «</w:t>
      </w:r>
      <w:r w:rsidRPr="004F0A49">
        <w:rPr>
          <w:szCs w:val="28"/>
          <w:lang w:val="ru-RU"/>
        </w:rPr>
        <w:t>О внесении изменений в Правила благоустройства территории сельского поселения Лопатино муниципального района Волжский Самарской области, утверждённые решением Собрания представителей сельского поселения</w:t>
      </w:r>
      <w:proofErr w:type="gramEnd"/>
      <w:r w:rsidRPr="004F0A49">
        <w:rPr>
          <w:szCs w:val="28"/>
          <w:lang w:val="ru-RU"/>
        </w:rPr>
        <w:t xml:space="preserve"> Лопатино муниципального района </w:t>
      </w:r>
      <w:proofErr w:type="gramStart"/>
      <w:r w:rsidRPr="004F0A49">
        <w:rPr>
          <w:szCs w:val="28"/>
          <w:lang w:val="ru-RU"/>
        </w:rPr>
        <w:t>Волжский</w:t>
      </w:r>
      <w:proofErr w:type="gramEnd"/>
      <w:r w:rsidRPr="004F0A49">
        <w:rPr>
          <w:szCs w:val="28"/>
          <w:lang w:val="ru-RU"/>
        </w:rPr>
        <w:t xml:space="preserve"> Самарской области от 04.03.2024 № </w:t>
      </w:r>
      <w:r w:rsidR="00110773" w:rsidRPr="004F0A49">
        <w:rPr>
          <w:szCs w:val="28"/>
          <w:lang w:val="ru-RU"/>
        </w:rPr>
        <w:t>148</w:t>
      </w:r>
      <w:r w:rsidRPr="004F0A49">
        <w:rPr>
          <w:szCs w:val="28"/>
          <w:lang w:val="ru-RU"/>
        </w:rPr>
        <w:t>».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>3. Дата оповещения о начале публичных слушаний: «</w:t>
      </w:r>
      <w:r w:rsidR="00110773" w:rsidRPr="004F0A49">
        <w:rPr>
          <w:szCs w:val="28"/>
          <w:lang w:val="ru-RU"/>
        </w:rPr>
        <w:t>20</w:t>
      </w:r>
      <w:r w:rsidRPr="004F0A49">
        <w:rPr>
          <w:szCs w:val="28"/>
          <w:lang w:val="ru-RU"/>
        </w:rPr>
        <w:t>» апреля 2026 г.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>Способы оповещения: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>— размещение на официальном сайте Администрации сельского поселения Лопатино муниципального района Волжский Самарской области (</w:t>
      </w:r>
      <w:r w:rsidRPr="004F0A49">
        <w:rPr>
          <w:szCs w:val="28"/>
        </w:rPr>
        <w:t>https</w:t>
      </w:r>
      <w:r w:rsidRPr="004F0A49">
        <w:rPr>
          <w:szCs w:val="28"/>
          <w:lang w:val="ru-RU"/>
        </w:rPr>
        <w:t>://</w:t>
      </w:r>
      <w:proofErr w:type="spellStart"/>
      <w:r w:rsidRPr="004F0A49">
        <w:rPr>
          <w:szCs w:val="28"/>
        </w:rPr>
        <w:t>adm</w:t>
      </w:r>
      <w:proofErr w:type="spellEnd"/>
      <w:r w:rsidRPr="004F0A49">
        <w:rPr>
          <w:szCs w:val="28"/>
          <w:lang w:val="ru-RU"/>
        </w:rPr>
        <w:t>-</w:t>
      </w:r>
      <w:proofErr w:type="spellStart"/>
      <w:r w:rsidRPr="004F0A49">
        <w:rPr>
          <w:szCs w:val="28"/>
        </w:rPr>
        <w:t>lopatino</w:t>
      </w:r>
      <w:proofErr w:type="spellEnd"/>
      <w:r w:rsidRPr="004F0A49">
        <w:rPr>
          <w:szCs w:val="28"/>
          <w:lang w:val="ru-RU"/>
        </w:rPr>
        <w:t>.</w:t>
      </w:r>
      <w:proofErr w:type="spellStart"/>
      <w:r w:rsidRPr="004F0A49">
        <w:rPr>
          <w:szCs w:val="28"/>
        </w:rPr>
        <w:t>ru</w:t>
      </w:r>
      <w:proofErr w:type="spellEnd"/>
      <w:r w:rsidRPr="004F0A49">
        <w:rPr>
          <w:szCs w:val="28"/>
          <w:lang w:val="ru-RU"/>
        </w:rPr>
        <w:t>/) «</w:t>
      </w:r>
      <w:r w:rsidR="00110773" w:rsidRPr="004F0A49">
        <w:rPr>
          <w:szCs w:val="28"/>
          <w:lang w:val="ru-RU"/>
        </w:rPr>
        <w:t>20</w:t>
      </w:r>
      <w:r w:rsidRPr="004F0A49">
        <w:rPr>
          <w:szCs w:val="28"/>
          <w:lang w:val="ru-RU"/>
        </w:rPr>
        <w:t>» апреля 2026 г.;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>— размещение на информационных стендах в здании Администрации сельского поселения Лопатино и в населённых пунктах поселения.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>4. Срок проведения публичных слушаний: с «25» апреля 2026 г. по «22» мая 2026 г.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 xml:space="preserve">5. </w:t>
      </w:r>
      <w:proofErr w:type="gramStart"/>
      <w:r w:rsidRPr="004F0A49">
        <w:rPr>
          <w:szCs w:val="28"/>
          <w:lang w:val="ru-RU"/>
        </w:rPr>
        <w:t>Место проведения публичных слушаний (место ведения протокола): 443535, Самарская обл., Волжский р-н, п. НПС Дружба, ул. Школьная, д. 2.</w:t>
      </w:r>
      <w:proofErr w:type="gramEnd"/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 xml:space="preserve">6. Место и сроки проведения экспозиции проекта: 443535, Самарская обл., Волжский р-н, п. НПС Дружба, ул. Школьная, д. 2 (фойе / информационный </w:t>
      </w:r>
      <w:r w:rsidRPr="004F0A49">
        <w:rPr>
          <w:szCs w:val="28"/>
          <w:lang w:val="ru-RU"/>
        </w:rPr>
        <w:lastRenderedPageBreak/>
        <w:t>стенд здания Администрации), с «25» апреля 2026 г. по «22»</w:t>
      </w:r>
      <w:r w:rsidR="00110773" w:rsidRPr="004F0A49">
        <w:rPr>
          <w:szCs w:val="28"/>
          <w:lang w:val="ru-RU"/>
        </w:rPr>
        <w:t xml:space="preserve"> мая 2026 г., </w:t>
      </w:r>
      <w:r w:rsidR="004F0A49" w:rsidRPr="004F0A49">
        <w:rPr>
          <w:szCs w:val="28"/>
          <w:lang w:val="ru-RU"/>
        </w:rPr>
        <w:t xml:space="preserve">                     </w:t>
      </w:r>
      <w:r w:rsidR="00110773" w:rsidRPr="004F0A49">
        <w:rPr>
          <w:szCs w:val="28"/>
          <w:lang w:val="ru-RU"/>
        </w:rPr>
        <w:t>в рабочие дни с 08:00 до 17:00 (перерыв с 12:00 до 13</w:t>
      </w:r>
      <w:r w:rsidRPr="004F0A49">
        <w:rPr>
          <w:szCs w:val="28"/>
          <w:lang w:val="ru-RU"/>
        </w:rPr>
        <w:t>:00).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 xml:space="preserve">7. Мероприятие по информированию жителей поселения по вопросу публичных слушаний проведено «20» мая 2026 г. в 17:00 по адресу: </w:t>
      </w:r>
      <w:r w:rsidR="002C1E9F" w:rsidRPr="004F0A49">
        <w:rPr>
          <w:szCs w:val="28"/>
          <w:lang w:val="ru-RU"/>
        </w:rPr>
        <w:t xml:space="preserve">                          </w:t>
      </w:r>
      <w:r w:rsidRPr="004F0A49">
        <w:rPr>
          <w:szCs w:val="28"/>
          <w:lang w:val="ru-RU"/>
        </w:rPr>
        <w:t>п. НПС Дружба, ул. Школьная, д. 2.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>УЧАСТНИКИ ПУБЛИЧНЫХ СЛУШАНИЙ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>Участниками публичных слушаний являлись граждане, постоянно проживающие на территории сельского поселения Лопатино</w:t>
      </w:r>
      <w:r w:rsidR="00110773" w:rsidRPr="004F0A49">
        <w:rPr>
          <w:szCs w:val="28"/>
          <w:lang w:val="ru-RU"/>
        </w:rPr>
        <w:t xml:space="preserve"> муниципального района </w:t>
      </w:r>
      <w:proofErr w:type="gramStart"/>
      <w:r w:rsidR="00110773" w:rsidRPr="004F0A49">
        <w:rPr>
          <w:szCs w:val="28"/>
          <w:lang w:val="ru-RU"/>
        </w:rPr>
        <w:t>Волжский</w:t>
      </w:r>
      <w:proofErr w:type="gramEnd"/>
      <w:r w:rsidR="00110773" w:rsidRPr="004F0A49">
        <w:rPr>
          <w:szCs w:val="28"/>
          <w:lang w:val="ru-RU"/>
        </w:rPr>
        <w:t xml:space="preserve"> Самарской области</w:t>
      </w:r>
      <w:r w:rsidRPr="004F0A49">
        <w:rPr>
          <w:szCs w:val="28"/>
          <w:lang w:val="ru-RU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 xml:space="preserve">Общее количество посетителей экспозиции: </w:t>
      </w:r>
      <w:r w:rsidR="004F0A49" w:rsidRPr="004F0A49">
        <w:rPr>
          <w:szCs w:val="28"/>
          <w:lang w:val="ru-RU"/>
        </w:rPr>
        <w:t>5</w:t>
      </w:r>
      <w:r w:rsidRPr="004F0A49">
        <w:rPr>
          <w:szCs w:val="28"/>
          <w:lang w:val="ru-RU"/>
        </w:rPr>
        <w:t xml:space="preserve"> человек.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 xml:space="preserve">Общее количество участников, подавших замечания и (или) предложения: </w:t>
      </w:r>
      <w:r w:rsidR="004F0A49" w:rsidRPr="004F0A49">
        <w:rPr>
          <w:szCs w:val="28"/>
          <w:lang w:val="ru-RU"/>
        </w:rPr>
        <w:t>5</w:t>
      </w:r>
      <w:r w:rsidRPr="004F0A49">
        <w:rPr>
          <w:szCs w:val="28"/>
          <w:lang w:val="ru-RU"/>
        </w:rPr>
        <w:t xml:space="preserve"> человек.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>ПРЕДМЕТ ПУБЛИЧНЫХ СЛУШАНИЙ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>Проект решения Собрания представителей сельского поселения Лопатино муниципального района Волжский Самарской области «О внесении изменений в Правила благоустройства территории сельского поселения Лопатино муниципального района Волжский Самарской области, утверждённые решением Собрания представителей сельского поселения Лопатино муниципального района Волжский Самарской области от 04.03.2024 № 148».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>Проект предусматривает дополнение Правил благоустройства разделом, устанавливающим требования к внешнему виду (дизайн-коду) нестационарных торговых объектов и объектов ярмарочной торговли, размещаемых на территории сельского поселения Лопатино.</w:t>
      </w:r>
    </w:p>
    <w:p w:rsidR="00B043B2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>ПЕРЕЧЕНЬ ПРЕДЛОЖЕНИЙ И ЗАМЕЧАНИЙ УЧАСТНИКОВ ПУБЛИЧНЫХ СЛУШАНИЙ</w:t>
      </w:r>
    </w:p>
    <w:p w:rsidR="00B043B2" w:rsidRPr="00081CB5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  <w:r w:rsidRPr="004F0A49">
        <w:rPr>
          <w:szCs w:val="28"/>
          <w:lang w:val="ru-RU"/>
        </w:rPr>
        <w:t>Предложения и замечания граждан, проживающих на территории сельского поселения Лопатино:</w:t>
      </w:r>
    </w:p>
    <w:p w:rsidR="004F0A49" w:rsidRPr="00081CB5" w:rsidRDefault="004F0A49" w:rsidP="004F0A49">
      <w:pPr>
        <w:spacing w:line="276" w:lineRule="auto"/>
        <w:ind w:firstLine="709"/>
        <w:jc w:val="both"/>
        <w:rPr>
          <w:szCs w:val="28"/>
          <w:lang w:val="ru-RU"/>
        </w:rPr>
      </w:pPr>
    </w:p>
    <w:p w:rsidR="004F0A49" w:rsidRPr="00081CB5" w:rsidRDefault="004F0A49" w:rsidP="004F0A49">
      <w:pPr>
        <w:spacing w:line="276" w:lineRule="auto"/>
        <w:ind w:firstLine="709"/>
        <w:jc w:val="both"/>
        <w:rPr>
          <w:szCs w:val="28"/>
          <w:lang w:val="ru-RU"/>
        </w:rPr>
      </w:pPr>
    </w:p>
    <w:p w:rsidR="004F0A49" w:rsidRPr="00081CB5" w:rsidRDefault="004F0A49" w:rsidP="004F0A49">
      <w:pPr>
        <w:spacing w:line="276" w:lineRule="auto"/>
        <w:ind w:firstLine="709"/>
        <w:jc w:val="both"/>
        <w:rPr>
          <w:szCs w:val="28"/>
          <w:lang w:val="ru-RU"/>
        </w:rPr>
      </w:pPr>
    </w:p>
    <w:p w:rsidR="004F0A49" w:rsidRPr="00081CB5" w:rsidRDefault="004F0A49" w:rsidP="004F0A49">
      <w:pPr>
        <w:spacing w:line="276" w:lineRule="auto"/>
        <w:ind w:firstLine="709"/>
        <w:jc w:val="both"/>
        <w:rPr>
          <w:szCs w:val="28"/>
          <w:lang w:val="ru-RU"/>
        </w:rPr>
      </w:pPr>
    </w:p>
    <w:p w:rsidR="004F0A49" w:rsidRPr="00081CB5" w:rsidRDefault="004F0A49" w:rsidP="004F0A49">
      <w:pPr>
        <w:spacing w:line="276" w:lineRule="auto"/>
        <w:ind w:firstLine="709"/>
        <w:jc w:val="both"/>
        <w:rPr>
          <w:szCs w:val="28"/>
          <w:lang w:val="ru-RU"/>
        </w:rPr>
      </w:pPr>
    </w:p>
    <w:p w:rsidR="004F0A49" w:rsidRPr="00081CB5" w:rsidRDefault="004F0A49" w:rsidP="004F0A49">
      <w:pPr>
        <w:spacing w:line="276" w:lineRule="auto"/>
        <w:ind w:firstLine="709"/>
        <w:jc w:val="both"/>
        <w:rPr>
          <w:szCs w:val="28"/>
          <w:lang w:val="ru-RU"/>
        </w:rPr>
      </w:pPr>
    </w:p>
    <w:tbl>
      <w:tblPr>
        <w:tblStyle w:val="aff0"/>
        <w:tblW w:w="10173" w:type="dxa"/>
        <w:tblLayout w:type="fixed"/>
        <w:tblLook w:val="04A0"/>
      </w:tblPr>
      <w:tblGrid>
        <w:gridCol w:w="942"/>
        <w:gridCol w:w="1476"/>
        <w:gridCol w:w="1659"/>
        <w:gridCol w:w="2268"/>
        <w:gridCol w:w="3828"/>
      </w:tblGrid>
      <w:tr w:rsidR="004F0A49" w:rsidRPr="004F0A49" w:rsidTr="00F47092">
        <w:tc>
          <w:tcPr>
            <w:tcW w:w="942" w:type="dxa"/>
            <w:vAlign w:val="center"/>
          </w:tcPr>
          <w:p w:rsidR="00B043B2" w:rsidRPr="004F0A49" w:rsidRDefault="00A41E11" w:rsidP="004F0A49">
            <w:pPr>
              <w:spacing w:line="276" w:lineRule="auto"/>
              <w:rPr>
                <w:szCs w:val="28"/>
              </w:rPr>
            </w:pPr>
            <w:r w:rsidRPr="004F0A49">
              <w:rPr>
                <w:b/>
                <w:szCs w:val="28"/>
              </w:rPr>
              <w:lastRenderedPageBreak/>
              <w:t>№ п/п</w:t>
            </w:r>
          </w:p>
        </w:tc>
        <w:tc>
          <w:tcPr>
            <w:tcW w:w="1476" w:type="dxa"/>
            <w:vAlign w:val="center"/>
          </w:tcPr>
          <w:p w:rsidR="00B043B2" w:rsidRPr="004F0A49" w:rsidRDefault="00A41E11" w:rsidP="004F0A49">
            <w:pPr>
              <w:spacing w:line="276" w:lineRule="auto"/>
              <w:rPr>
                <w:szCs w:val="28"/>
              </w:rPr>
            </w:pPr>
            <w:r w:rsidRPr="004F0A49">
              <w:rPr>
                <w:b/>
                <w:szCs w:val="28"/>
              </w:rPr>
              <w:t>Дата подачи</w:t>
            </w:r>
          </w:p>
        </w:tc>
        <w:tc>
          <w:tcPr>
            <w:tcW w:w="1659" w:type="dxa"/>
            <w:vAlign w:val="center"/>
          </w:tcPr>
          <w:p w:rsidR="00B043B2" w:rsidRPr="004F0A49" w:rsidRDefault="00A41E11" w:rsidP="004F0A49">
            <w:pPr>
              <w:spacing w:line="276" w:lineRule="auto"/>
              <w:rPr>
                <w:szCs w:val="28"/>
              </w:rPr>
            </w:pPr>
            <w:r w:rsidRPr="004F0A49">
              <w:rPr>
                <w:b/>
                <w:szCs w:val="28"/>
              </w:rPr>
              <w:t>Ф.И.О. участника</w:t>
            </w:r>
          </w:p>
        </w:tc>
        <w:tc>
          <w:tcPr>
            <w:tcW w:w="2268" w:type="dxa"/>
            <w:vAlign w:val="center"/>
          </w:tcPr>
          <w:p w:rsidR="00B043B2" w:rsidRPr="004F0A49" w:rsidRDefault="00A41E11" w:rsidP="004F0A49">
            <w:pPr>
              <w:spacing w:line="276" w:lineRule="auto"/>
              <w:rPr>
                <w:szCs w:val="28"/>
              </w:rPr>
            </w:pPr>
            <w:r w:rsidRPr="004F0A49">
              <w:rPr>
                <w:b/>
                <w:szCs w:val="28"/>
              </w:rPr>
              <w:t>Адрес места жительства</w:t>
            </w:r>
          </w:p>
        </w:tc>
        <w:tc>
          <w:tcPr>
            <w:tcW w:w="3828" w:type="dxa"/>
            <w:vAlign w:val="center"/>
          </w:tcPr>
          <w:p w:rsidR="00B043B2" w:rsidRPr="004F0A49" w:rsidRDefault="00A41E11" w:rsidP="004F0A49">
            <w:pPr>
              <w:spacing w:line="276" w:lineRule="auto"/>
              <w:rPr>
                <w:szCs w:val="28"/>
              </w:rPr>
            </w:pPr>
            <w:r w:rsidRPr="004F0A49">
              <w:rPr>
                <w:b/>
                <w:szCs w:val="28"/>
              </w:rPr>
              <w:t>Содержание предложения (замечания)</w:t>
            </w:r>
          </w:p>
        </w:tc>
      </w:tr>
      <w:tr w:rsidR="000C7146" w:rsidRPr="000C7146" w:rsidTr="00F47092">
        <w:tc>
          <w:tcPr>
            <w:tcW w:w="942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</w:rPr>
            </w:pPr>
            <w:r w:rsidRPr="004F0A49">
              <w:rPr>
                <w:szCs w:val="28"/>
              </w:rPr>
              <w:t>1</w:t>
            </w:r>
          </w:p>
        </w:tc>
        <w:tc>
          <w:tcPr>
            <w:tcW w:w="1476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27.04.2026</w:t>
            </w:r>
          </w:p>
        </w:tc>
        <w:tc>
          <w:tcPr>
            <w:tcW w:w="1659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3828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  <w:r w:rsidRPr="00F47092">
              <w:rPr>
                <w:szCs w:val="28"/>
                <w:lang w:val="ru-RU"/>
              </w:rPr>
              <w:t>Отсутствие практической необходимости. На территории сельского поселения отсутствует большое количество нестационарных торговых объектов и регулярно действующих ярмарок, поэтому разработка отдельного нормативного акта не отвечает реальным потребностям муниципального образования.</w:t>
            </w:r>
          </w:p>
        </w:tc>
      </w:tr>
      <w:tr w:rsidR="000C7146" w:rsidRPr="004F0A49" w:rsidTr="00F47092">
        <w:tc>
          <w:tcPr>
            <w:tcW w:w="942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  <w:r w:rsidRPr="004F0A49">
              <w:rPr>
                <w:szCs w:val="28"/>
                <w:lang w:val="ru-RU"/>
              </w:rPr>
              <w:t>2</w:t>
            </w:r>
          </w:p>
        </w:tc>
        <w:tc>
          <w:tcPr>
            <w:tcW w:w="1476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29.04.2026</w:t>
            </w:r>
          </w:p>
        </w:tc>
        <w:tc>
          <w:tcPr>
            <w:tcW w:w="1659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3828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  <w:r w:rsidRPr="00F47092">
              <w:rPr>
                <w:szCs w:val="28"/>
                <w:lang w:val="ru-RU"/>
              </w:rPr>
              <w:t>Принятие муниципального нормативного правового акта должно быть обусловлено необходимостью решения конкретных вопросов местного значения. В настоящее время такой необходимости не имеется.</w:t>
            </w:r>
          </w:p>
        </w:tc>
      </w:tr>
      <w:tr w:rsidR="000C7146" w:rsidRPr="000C7146" w:rsidTr="00F47092">
        <w:tc>
          <w:tcPr>
            <w:tcW w:w="942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  <w:r w:rsidRPr="004F0A49">
              <w:rPr>
                <w:szCs w:val="28"/>
                <w:lang w:val="ru-RU"/>
              </w:rPr>
              <w:t>3</w:t>
            </w:r>
          </w:p>
        </w:tc>
        <w:tc>
          <w:tcPr>
            <w:tcW w:w="1476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30.04.2026</w:t>
            </w:r>
          </w:p>
        </w:tc>
        <w:tc>
          <w:tcPr>
            <w:tcW w:w="1659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3828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  <w:r w:rsidRPr="00F47092">
              <w:rPr>
                <w:szCs w:val="28"/>
                <w:lang w:val="ru-RU"/>
              </w:rPr>
              <w:t>Выполнение требований дизайн-кода может потребовать замены торговых павильонов, вывесок, навесов, элементов отделки и иных конструкций, что повлечет значительные расходы для субъектов малого и среднего предпринимательства.</w:t>
            </w:r>
          </w:p>
        </w:tc>
      </w:tr>
      <w:tr w:rsidR="000C7146" w:rsidRPr="000C7146" w:rsidTr="00F47092">
        <w:tc>
          <w:tcPr>
            <w:tcW w:w="942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  <w:r w:rsidRPr="004F0A49">
              <w:rPr>
                <w:szCs w:val="28"/>
                <w:lang w:val="ru-RU"/>
              </w:rPr>
              <w:t>4</w:t>
            </w:r>
          </w:p>
        </w:tc>
        <w:tc>
          <w:tcPr>
            <w:tcW w:w="1476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06.05.2026</w:t>
            </w:r>
          </w:p>
        </w:tc>
        <w:tc>
          <w:tcPr>
            <w:tcW w:w="1659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3828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  <w:r w:rsidRPr="00F47092">
              <w:rPr>
                <w:szCs w:val="28"/>
                <w:lang w:val="ru-RU"/>
              </w:rPr>
              <w:t xml:space="preserve">Оценка соответствия внешнего вида объектов </w:t>
            </w:r>
            <w:r w:rsidRPr="00F47092">
              <w:rPr>
                <w:szCs w:val="28"/>
                <w:lang w:val="ru-RU"/>
              </w:rPr>
              <w:lastRenderedPageBreak/>
              <w:t>зачастую носит субъективный характер, что может привести к увеличению количества обращений предпринимателей, жалоб и судебных разбирательств.</w:t>
            </w:r>
          </w:p>
        </w:tc>
      </w:tr>
      <w:tr w:rsidR="000C7146" w:rsidRPr="000C7146" w:rsidTr="00F47092">
        <w:tc>
          <w:tcPr>
            <w:tcW w:w="942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  <w:r w:rsidRPr="004F0A49">
              <w:rPr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1476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06.05.2026</w:t>
            </w:r>
          </w:p>
        </w:tc>
        <w:tc>
          <w:tcPr>
            <w:tcW w:w="1659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3828" w:type="dxa"/>
            <w:vAlign w:val="center"/>
          </w:tcPr>
          <w:p w:rsidR="000C7146" w:rsidRPr="004F0A49" w:rsidRDefault="000C7146" w:rsidP="004F0A49">
            <w:pPr>
              <w:spacing w:line="276" w:lineRule="auto"/>
              <w:rPr>
                <w:szCs w:val="28"/>
                <w:lang w:val="ru-RU"/>
              </w:rPr>
            </w:pPr>
            <w:r w:rsidRPr="00F47092">
              <w:rPr>
                <w:szCs w:val="28"/>
                <w:lang w:val="ru-RU"/>
              </w:rPr>
              <w:t>Отсутствие практической необходимости, связанные с неудовлетворительным внешним видом объектов ярмарочной или нестационарной торговли, которые свидетельствовали бы о необходимости введения дополнительного регулирования.</w:t>
            </w:r>
          </w:p>
        </w:tc>
      </w:tr>
    </w:tbl>
    <w:p w:rsidR="00A41E11" w:rsidRPr="004F0A49" w:rsidRDefault="00A41E11" w:rsidP="004F0A49">
      <w:pPr>
        <w:spacing w:line="276" w:lineRule="auto"/>
        <w:ind w:firstLine="709"/>
        <w:jc w:val="both"/>
        <w:rPr>
          <w:szCs w:val="28"/>
          <w:lang w:val="ru-RU"/>
        </w:rPr>
      </w:pPr>
    </w:p>
    <w:p w:rsidR="002C1E9F" w:rsidRPr="004F0A49" w:rsidRDefault="002C1E9F" w:rsidP="004F0A49">
      <w:pPr>
        <w:spacing w:line="276" w:lineRule="auto"/>
        <w:ind w:firstLine="709"/>
        <w:jc w:val="both"/>
        <w:rPr>
          <w:szCs w:val="28"/>
          <w:lang w:val="ru-RU"/>
        </w:rPr>
      </w:pPr>
    </w:p>
    <w:p w:rsidR="002C1E9F" w:rsidRPr="004F0A49" w:rsidRDefault="002C1E9F" w:rsidP="004F0A49">
      <w:pPr>
        <w:spacing w:line="276" w:lineRule="auto"/>
        <w:ind w:firstLine="709"/>
        <w:jc w:val="both"/>
        <w:rPr>
          <w:szCs w:val="28"/>
          <w:lang w:val="ru-RU"/>
        </w:rPr>
      </w:pPr>
    </w:p>
    <w:p w:rsidR="00081CB5" w:rsidRPr="003F0AC2" w:rsidRDefault="00081CB5" w:rsidP="00081CB5">
      <w:pPr>
        <w:ind w:firstLine="709"/>
        <w:jc w:val="both"/>
        <w:rPr>
          <w:lang w:val="ru-RU"/>
        </w:rPr>
      </w:pPr>
      <w:r w:rsidRPr="003F0AC2">
        <w:rPr>
          <w:lang w:val="ru-RU"/>
        </w:rPr>
        <w:t>Председательствующий на публичных слушаниях</w:t>
      </w:r>
    </w:p>
    <w:p w:rsidR="00081CB5" w:rsidRPr="003F0AC2" w:rsidRDefault="00081CB5" w:rsidP="00081CB5">
      <w:pPr>
        <w:ind w:firstLine="709"/>
        <w:jc w:val="both"/>
        <w:rPr>
          <w:lang w:val="ru-RU"/>
        </w:rPr>
      </w:pPr>
      <w:r w:rsidRPr="003F0AC2">
        <w:rPr>
          <w:lang w:val="ru-RU"/>
        </w:rPr>
        <w:t>Глава сельского поселения Лопатино</w:t>
      </w:r>
    </w:p>
    <w:p w:rsidR="00081CB5" w:rsidRPr="003F0AC2" w:rsidRDefault="00081CB5" w:rsidP="00081CB5">
      <w:pPr>
        <w:ind w:firstLine="709"/>
        <w:jc w:val="both"/>
        <w:rPr>
          <w:lang w:val="ru-RU"/>
        </w:rPr>
      </w:pPr>
      <w:r w:rsidRPr="003F0AC2">
        <w:rPr>
          <w:lang w:val="ru-RU"/>
        </w:rPr>
        <w:t>муниципального района Волжский</w:t>
      </w:r>
    </w:p>
    <w:p w:rsidR="00081CB5" w:rsidRPr="003F0AC2" w:rsidRDefault="00081CB5" w:rsidP="00081CB5">
      <w:pPr>
        <w:rPr>
          <w:lang w:val="ru-RU"/>
        </w:rPr>
      </w:pPr>
      <w:r>
        <w:rPr>
          <w:lang w:val="ru-RU"/>
        </w:rPr>
        <w:t xml:space="preserve">          </w:t>
      </w:r>
      <w:r w:rsidRPr="003F0AC2">
        <w:rPr>
          <w:lang w:val="ru-RU"/>
        </w:rPr>
        <w:t xml:space="preserve">Самарской области          </w:t>
      </w:r>
      <w:r>
        <w:rPr>
          <w:lang w:val="ru-RU"/>
        </w:rPr>
        <w:t xml:space="preserve">                       </w:t>
      </w:r>
      <w:r w:rsidRPr="003F0AC2">
        <w:rPr>
          <w:lang w:val="ru-RU"/>
        </w:rPr>
        <w:t xml:space="preserve">  ______________ / </w:t>
      </w:r>
      <w:r>
        <w:rPr>
          <w:lang w:val="ru-RU"/>
        </w:rPr>
        <w:t xml:space="preserve">А.И.Сараев </w:t>
      </w:r>
      <w:r w:rsidRPr="003F0AC2">
        <w:rPr>
          <w:lang w:val="ru-RU"/>
        </w:rPr>
        <w:t xml:space="preserve"> /</w:t>
      </w:r>
    </w:p>
    <w:p w:rsidR="00081CB5" w:rsidRPr="00EB4F42" w:rsidRDefault="00081CB5" w:rsidP="00081CB5">
      <w:pPr>
        <w:rPr>
          <w:lang w:val="ru-RU"/>
        </w:rPr>
      </w:pPr>
      <w:r w:rsidRPr="003F0AC2">
        <w:rPr>
          <w:lang w:val="ru-RU"/>
        </w:rPr>
        <w:t xml:space="preserve">                                                                                </w:t>
      </w:r>
      <w:r w:rsidRPr="00EB4F42">
        <w:rPr>
          <w:lang w:val="ru-RU"/>
        </w:rPr>
        <w:t>М.П.</w:t>
      </w:r>
    </w:p>
    <w:p w:rsidR="002C1E9F" w:rsidRPr="002C1E9F" w:rsidRDefault="002C1E9F" w:rsidP="004F0A49">
      <w:pPr>
        <w:spacing w:line="276" w:lineRule="auto"/>
        <w:rPr>
          <w:szCs w:val="28"/>
          <w:lang w:val="ru-RU" w:eastAsia="ru-RU"/>
        </w:rPr>
      </w:pPr>
      <w:bookmarkStart w:id="0" w:name="_GoBack"/>
      <w:bookmarkEnd w:id="0"/>
    </w:p>
    <w:p w:rsidR="00B043B2" w:rsidRPr="004F0A49" w:rsidRDefault="00B043B2" w:rsidP="004F0A49">
      <w:pPr>
        <w:spacing w:line="276" w:lineRule="auto"/>
        <w:rPr>
          <w:szCs w:val="28"/>
          <w:lang w:val="ru-RU"/>
        </w:rPr>
      </w:pPr>
    </w:p>
    <w:sectPr w:rsidR="00B043B2" w:rsidRPr="004F0A49" w:rsidSect="004F0A49">
      <w:pgSz w:w="12240" w:h="15840"/>
      <w:pgMar w:top="1134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81CB5"/>
    <w:rsid w:val="000C7146"/>
    <w:rsid w:val="00110773"/>
    <w:rsid w:val="0015074B"/>
    <w:rsid w:val="0029639D"/>
    <w:rsid w:val="002C1E9F"/>
    <w:rsid w:val="00326F90"/>
    <w:rsid w:val="004F0A49"/>
    <w:rsid w:val="00A41E11"/>
    <w:rsid w:val="00AA1D8D"/>
    <w:rsid w:val="00B043B2"/>
    <w:rsid w:val="00B47730"/>
    <w:rsid w:val="00C95D8D"/>
    <w:rsid w:val="00CB0664"/>
    <w:rsid w:val="00F47092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0" w:line="360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a6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a7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a8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af3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af4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27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28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FC693F"/>
    <w:pPr>
      <w:spacing w:after="0" w:line="240" w:lineRule="auto"/>
    </w:pPr>
  </w:style>
  <w:style w:type="character" w:customStyle="1" w:styleId="a6">
    <w:name w:val="Heading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Heading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Heading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Title"/>
    <w:basedOn w:val="a1"/>
    <w:next w:val="a1"/>
    <w:link w:val="10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Title Char"/>
    <w:basedOn w:val="a2"/>
    <w:link w:val="a9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2">
    <w:name w:val="Subtitle"/>
    <w:basedOn w:val="a1"/>
    <w:next w:val="a1"/>
    <w:link w:val="3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2">
    <w:name w:val="Subtitle Char"/>
    <w:basedOn w:val="a2"/>
    <w:link w:val="22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ac"/>
    <w:uiPriority w:val="99"/>
    <w:unhideWhenUsed/>
    <w:rsid w:val="00AA1D8D"/>
    <w:pPr>
      <w:spacing w:after="120"/>
    </w:pPr>
  </w:style>
  <w:style w:type="character" w:customStyle="1" w:styleId="ac">
    <w:name w:val="Body Text Char"/>
    <w:basedOn w:val="a2"/>
    <w:link w:val="ab"/>
    <w:uiPriority w:val="99"/>
    <w:rsid w:val="00AA1D8D"/>
  </w:style>
  <w:style w:type="paragraph" w:styleId="ad">
    <w:name w:val="Body Text 2"/>
    <w:basedOn w:val="a1"/>
    <w:link w:val="ae"/>
    <w:uiPriority w:val="99"/>
    <w:unhideWhenUsed/>
    <w:rsid w:val="00AA1D8D"/>
    <w:pPr>
      <w:spacing w:after="120" w:line="480" w:lineRule="auto"/>
    </w:pPr>
  </w:style>
  <w:style w:type="character" w:customStyle="1" w:styleId="ae">
    <w:name w:val="Body Text 2 Char"/>
    <w:basedOn w:val="a2"/>
    <w:link w:val="ad"/>
    <w:uiPriority w:val="99"/>
    <w:rsid w:val="00AA1D8D"/>
  </w:style>
  <w:style w:type="paragraph" w:styleId="af">
    <w:name w:val="Body Text 3"/>
    <w:basedOn w:val="a1"/>
    <w:link w:val="af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af0">
    <w:name w:val="Body Text 3 Char"/>
    <w:basedOn w:val="a2"/>
    <w:link w:val="af"/>
    <w:uiPriority w:val="99"/>
    <w:rsid w:val="00AA1D8D"/>
    <w:rPr>
      <w:sz w:val="16"/>
      <w:szCs w:val="16"/>
    </w:rPr>
  </w:style>
  <w:style w:type="paragraph" w:styleId="23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4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34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af1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25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35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a0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20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30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a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2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3">
    <w:name w:val="macro"/>
    <w:link w:val="af2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2">
    <w:name w:val="Macro Text Char"/>
    <w:basedOn w:val="a2"/>
    <w:link w:val="3"/>
    <w:uiPriority w:val="99"/>
    <w:rsid w:val="0029639D"/>
    <w:rPr>
      <w:rFonts w:ascii="Courier" w:hAnsi="Courier"/>
      <w:sz w:val="20"/>
      <w:szCs w:val="20"/>
    </w:rPr>
  </w:style>
  <w:style w:type="paragraph" w:styleId="26">
    <w:name w:val="Quote"/>
    <w:basedOn w:val="a1"/>
    <w:next w:val="a1"/>
    <w:link w:val="36"/>
    <w:uiPriority w:val="29"/>
    <w:qFormat/>
    <w:rsid w:val="00FC693F"/>
    <w:rPr>
      <w:i/>
      <w:iCs/>
      <w:color w:val="000000" w:themeColor="text1"/>
    </w:rPr>
  </w:style>
  <w:style w:type="character" w:customStyle="1" w:styleId="36">
    <w:name w:val="Quote Char"/>
    <w:basedOn w:val="a2"/>
    <w:link w:val="26"/>
    <w:uiPriority w:val="29"/>
    <w:rsid w:val="00FC693F"/>
    <w:rPr>
      <w:i/>
      <w:iCs/>
      <w:color w:val="000000" w:themeColor="text1"/>
    </w:rPr>
  </w:style>
  <w:style w:type="character" w:customStyle="1" w:styleId="af3">
    <w:name w:val="Heading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4">
    <w:name w:val="Heading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7">
    <w:name w:val="Heading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8">
    <w:name w:val="Heading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40">
    <w:name w:val="Heading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50">
    <w:name w:val="Heading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6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70">
    <w:name w:val="Strong"/>
    <w:basedOn w:val="a2"/>
    <w:uiPriority w:val="22"/>
    <w:qFormat/>
    <w:rsid w:val="00FC693F"/>
    <w:rPr>
      <w:b/>
      <w:bCs/>
    </w:rPr>
  </w:style>
  <w:style w:type="character" w:styleId="80">
    <w:name w:val="Emphasis"/>
    <w:basedOn w:val="a2"/>
    <w:uiPriority w:val="20"/>
    <w:qFormat/>
    <w:rsid w:val="00FC693F"/>
    <w:rPr>
      <w:i/>
      <w:iCs/>
    </w:rPr>
  </w:style>
  <w:style w:type="paragraph" w:styleId="90">
    <w:name w:val="Intense Quote"/>
    <w:basedOn w:val="a1"/>
    <w:next w:val="a1"/>
    <w:link w:val="af5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Intense Quote Char"/>
    <w:basedOn w:val="a2"/>
    <w:link w:val="90"/>
    <w:uiPriority w:val="30"/>
    <w:rsid w:val="00FC693F"/>
    <w:rPr>
      <w:b/>
      <w:bCs/>
      <w:i/>
      <w:iCs/>
      <w:color w:val="4F81BD" w:themeColor="accent1"/>
    </w:rPr>
  </w:style>
  <w:style w:type="character" w:styleId="af6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7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8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9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b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c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e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ff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f0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ff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4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6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ff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1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2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30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40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0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60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f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1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1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9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-4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2-5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2-6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2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1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2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1-30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a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-40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50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60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1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2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3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4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5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b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2-4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51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2-61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7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1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2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3-3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4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3-5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-6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aff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1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2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32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2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2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aff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3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53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6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aff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2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34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44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4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64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aff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1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2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E3ED0E-2966-426C-886E-ACEA24B3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5333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2026-07-06T10:57:00Z</dcterms:modified>
  <cp:category/>
</cp:coreProperties>
</file>